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402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Стасенко Регины Рифкатовны, </w:t>
      </w:r>
      <w:r>
        <w:rPr>
          <w:rStyle w:val="cat-ExternalSystemDefinedgrp-45rplc-7"/>
          <w:rFonts w:ascii="Times New Roman" w:eastAsia="Times New Roman" w:hAnsi="Times New Roman" w:cs="Times New Roman"/>
        </w:rPr>
        <w:t>...</w:t>
      </w:r>
      <w:r>
        <w:rPr>
          <w:rStyle w:val="cat-PassportDatagrp-3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4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16.12.2025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30.12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Стасенко Р.Р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Стасенко Регину Рифкатовну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0412365400395004022620113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7">
    <w:name w:val="cat-ExternalSystemDefined grp-45 rplc-7"/>
    <w:basedOn w:val="DefaultParagraphFont"/>
  </w:style>
  <w:style w:type="character" w:customStyle="1" w:styleId="cat-PassportDatagrp-33rplc-8">
    <w:name w:val="cat-PassportData grp-33 rplc-8"/>
    <w:basedOn w:val="DefaultParagraphFont"/>
  </w:style>
  <w:style w:type="character" w:customStyle="1" w:styleId="cat-UserDefinedgrp-46rplc-9">
    <w:name w:val="cat-UserDefined grp-46 rplc-9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UserDefinedgrp-46rplc-14">
    <w:name w:val="cat-UserDefined grp-46 rplc-14"/>
    <w:basedOn w:val="DefaultParagraphFont"/>
  </w:style>
  <w:style w:type="character" w:customStyle="1" w:styleId="cat-UserDefinedgrp-47rplc-18">
    <w:name w:val="cat-UserDefined grp-47 rplc-18"/>
    <w:basedOn w:val="DefaultParagraphFont"/>
  </w:style>
  <w:style w:type="character" w:customStyle="1" w:styleId="cat-UserDefinedgrp-48rplc-26">
    <w:name w:val="cat-UserDefined grp-48 rplc-26"/>
    <w:basedOn w:val="DefaultParagraphFont"/>
  </w:style>
  <w:style w:type="character" w:customStyle="1" w:styleId="cat-UserDefinedgrp-47rplc-29">
    <w:name w:val="cat-UserDefined grp-47 rplc-29"/>
    <w:basedOn w:val="DefaultParagraphFont"/>
  </w:style>
  <w:style w:type="character" w:customStyle="1" w:styleId="cat-UserDefinedgrp-49rplc-49">
    <w:name w:val="cat-UserDefined grp-49 rplc-49"/>
    <w:basedOn w:val="DefaultParagraphFont"/>
  </w:style>
  <w:style w:type="character" w:customStyle="1" w:styleId="cat-UserDefinedgrp-50rplc-52">
    <w:name w:val="cat-UserDefined grp-50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